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05-1031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Эдигея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Махачевича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Тюлемешев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18810086220001569643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14.12.2023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Тюлемешев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18810086220001569643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18810086220001569643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14.12.2023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25.12.2023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Тюлемешевым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484803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18810086220001569643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Эдигея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Махачевича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0412365400725010312420141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3">
    <w:name w:val="cat-UserDefined grp-2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